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0A7F" w:rsidRPr="005741ED" w:rsidRDefault="00000000" w:rsidP="005741ED">
      <w:pPr>
        <w:pStyle w:val="1"/>
        <w:jc w:val="center"/>
        <w:rPr>
          <w:lang w:val="ru-RU"/>
        </w:rPr>
      </w:pPr>
      <w:r w:rsidRPr="005741ED">
        <w:rPr>
          <w:lang w:val="ru-RU"/>
        </w:rPr>
        <w:t>Семинарское задание 8 (</w:t>
      </w:r>
      <w:r>
        <w:t>MATLAB</w:t>
      </w:r>
      <w:r w:rsidRPr="005741ED">
        <w:rPr>
          <w:lang w:val="ru-RU"/>
        </w:rPr>
        <w:t>)</w:t>
      </w:r>
    </w:p>
    <w:p w:rsidR="00510A7F" w:rsidRPr="005741ED" w:rsidRDefault="00000000">
      <w:pPr>
        <w:rPr>
          <w:lang w:val="ru-RU"/>
        </w:rPr>
      </w:pPr>
      <w:r w:rsidRPr="005741ED">
        <w:rPr>
          <w:lang w:val="ru-RU"/>
        </w:rPr>
        <w:t>Тема: Оптимизация гиперпараметров под ограниченные ресурсы (</w:t>
      </w:r>
      <w:r>
        <w:t>edge</w:t>
      </w:r>
      <w:r w:rsidRPr="005741ED">
        <w:rPr>
          <w:lang w:val="ru-RU"/>
        </w:rPr>
        <w:t>/</w:t>
      </w:r>
      <w:r>
        <w:t>Smart</w:t>
      </w:r>
      <w:r w:rsidRPr="005741ED">
        <w:rPr>
          <w:lang w:val="ru-RU"/>
        </w:rPr>
        <w:t>‑системы).</w:t>
      </w:r>
    </w:p>
    <w:p w:rsidR="00510A7F" w:rsidRPr="005741ED" w:rsidRDefault="00000000">
      <w:pPr>
        <w:pStyle w:val="21"/>
        <w:rPr>
          <w:lang w:val="ru-RU"/>
        </w:rPr>
      </w:pPr>
      <w:r w:rsidRPr="005741ED">
        <w:rPr>
          <w:lang w:val="ru-RU"/>
        </w:rPr>
        <w:t>Цель</w:t>
      </w:r>
    </w:p>
    <w:p w:rsidR="00510A7F" w:rsidRPr="005741ED" w:rsidRDefault="00000000">
      <w:pPr>
        <w:rPr>
          <w:lang w:val="ru-RU"/>
        </w:rPr>
      </w:pPr>
      <w:r w:rsidRPr="005741ED">
        <w:rPr>
          <w:lang w:val="ru-RU"/>
        </w:rPr>
        <w:t xml:space="preserve">Научиться подбирать гиперпараметры модели так, чтобы сохранить качество распознавания и одновременно уложиться в ограничения </w:t>
      </w:r>
      <w:r>
        <w:t>edge</w:t>
      </w:r>
      <w:r w:rsidRPr="005741ED">
        <w:rPr>
          <w:lang w:val="ru-RU"/>
        </w:rPr>
        <w:t>‑устройств по задержке и памяти. Понимать компромисс “качество ↔ ресурсы” и выбирать конфигурацию по ограничениям.</w:t>
      </w:r>
    </w:p>
    <w:p w:rsidR="00510A7F" w:rsidRPr="005741ED" w:rsidRDefault="00000000">
      <w:pPr>
        <w:pStyle w:val="21"/>
        <w:rPr>
          <w:lang w:val="ru-RU"/>
        </w:rPr>
      </w:pPr>
      <w:r w:rsidRPr="005741ED">
        <w:rPr>
          <w:lang w:val="ru-RU"/>
        </w:rPr>
        <w:t>Сценарий</w:t>
      </w:r>
    </w:p>
    <w:p w:rsidR="00510A7F" w:rsidRPr="005741ED" w:rsidRDefault="00000000">
      <w:pPr>
        <w:rPr>
          <w:lang w:val="ru-RU"/>
        </w:rPr>
      </w:pPr>
      <w:r w:rsidRPr="005741ED">
        <w:rPr>
          <w:lang w:val="ru-RU"/>
        </w:rPr>
        <w:t>Есть классификатор состояния сети/узла (</w:t>
      </w:r>
      <w:r>
        <w:t>Normal</w:t>
      </w:r>
      <w:r w:rsidRPr="005741ED">
        <w:rPr>
          <w:lang w:val="ru-RU"/>
        </w:rPr>
        <w:t xml:space="preserve"> / </w:t>
      </w:r>
      <w:r>
        <w:t>Congestion</w:t>
      </w:r>
      <w:r w:rsidRPr="005741ED">
        <w:rPr>
          <w:lang w:val="ru-RU"/>
        </w:rPr>
        <w:t xml:space="preserve"> / </w:t>
      </w:r>
      <w:r>
        <w:t>Degraded</w:t>
      </w:r>
      <w:r w:rsidRPr="005741ED">
        <w:rPr>
          <w:lang w:val="ru-RU"/>
        </w:rPr>
        <w:t>) по телеметрическим признакам. Вы должны выбрать модель и гиперпараметры, которые:</w:t>
      </w:r>
      <w:r w:rsidRPr="005741ED">
        <w:rPr>
          <w:lang w:val="ru-RU"/>
        </w:rPr>
        <w:br/>
        <w:t xml:space="preserve">• дают высокую </w:t>
      </w:r>
      <w:r>
        <w:t>Macro</w:t>
      </w:r>
      <w:r w:rsidRPr="005741ED">
        <w:rPr>
          <w:lang w:val="ru-RU"/>
        </w:rPr>
        <w:t>‑</w:t>
      </w:r>
      <w:r>
        <w:t>F</w:t>
      </w:r>
      <w:r w:rsidRPr="005741ED">
        <w:rPr>
          <w:lang w:val="ru-RU"/>
        </w:rPr>
        <w:t xml:space="preserve">1 (или </w:t>
      </w:r>
      <w:r>
        <w:t>Accuracy</w:t>
      </w:r>
      <w:r w:rsidRPr="005741ED">
        <w:rPr>
          <w:lang w:val="ru-RU"/>
        </w:rPr>
        <w:t>),</w:t>
      </w:r>
      <w:r w:rsidRPr="005741ED">
        <w:rPr>
          <w:lang w:val="ru-RU"/>
        </w:rPr>
        <w:br/>
        <w:t>• имеют низкую задержку предсказания (</w:t>
      </w:r>
      <w:r>
        <w:t>ms</w:t>
      </w:r>
      <w:r w:rsidRPr="005741ED">
        <w:rPr>
          <w:lang w:val="ru-RU"/>
        </w:rPr>
        <w:t>/семпл),</w:t>
      </w:r>
      <w:r w:rsidRPr="005741ED">
        <w:rPr>
          <w:lang w:val="ru-RU"/>
        </w:rPr>
        <w:br/>
        <w:t>• имеют небольшой размер модели (</w:t>
      </w:r>
      <w:r>
        <w:t>KB</w:t>
      </w:r>
      <w:r w:rsidRPr="005741ED">
        <w:rPr>
          <w:lang w:val="ru-RU"/>
        </w:rPr>
        <w:t>).</w:t>
      </w:r>
      <w:r w:rsidRPr="005741ED">
        <w:rPr>
          <w:lang w:val="ru-RU"/>
        </w:rPr>
        <w:br/>
      </w:r>
      <w:r w:rsidRPr="005741ED">
        <w:rPr>
          <w:lang w:val="ru-RU"/>
        </w:rPr>
        <w:br/>
        <w:t xml:space="preserve">В задании используется синтетический датасет, имитирующий </w:t>
      </w:r>
      <w:r>
        <w:t>RTT</w:t>
      </w:r>
      <w:r w:rsidRPr="005741ED">
        <w:rPr>
          <w:lang w:val="ru-RU"/>
        </w:rPr>
        <w:t>/</w:t>
      </w:r>
      <w:r>
        <w:t>loss</w:t>
      </w:r>
      <w:r w:rsidRPr="005741ED">
        <w:rPr>
          <w:lang w:val="ru-RU"/>
        </w:rPr>
        <w:t>/</w:t>
      </w:r>
      <w:r>
        <w:t>load</w:t>
      </w:r>
      <w:r w:rsidRPr="005741ED">
        <w:rPr>
          <w:lang w:val="ru-RU"/>
        </w:rPr>
        <w:t>/</w:t>
      </w:r>
      <w:r>
        <w:t>payload</w:t>
      </w:r>
      <w:r w:rsidRPr="005741ED">
        <w:rPr>
          <w:lang w:val="ru-RU"/>
        </w:rPr>
        <w:t xml:space="preserve"> признаки.</w:t>
      </w:r>
    </w:p>
    <w:p w:rsidR="00510A7F" w:rsidRPr="005741ED" w:rsidRDefault="00000000">
      <w:pPr>
        <w:pStyle w:val="21"/>
        <w:rPr>
          <w:lang w:val="ru-RU"/>
        </w:rPr>
      </w:pPr>
      <w:r w:rsidRPr="005741ED">
        <w:rPr>
          <w:lang w:val="ru-RU"/>
        </w:rPr>
        <w:t>Модели и гиперпараметры</w:t>
      </w:r>
    </w:p>
    <w:p w:rsidR="00510A7F" w:rsidRPr="005741ED" w:rsidRDefault="00000000">
      <w:pPr>
        <w:rPr>
          <w:lang w:val="ru-RU"/>
        </w:rPr>
      </w:pPr>
      <w:r w:rsidRPr="005741ED">
        <w:rPr>
          <w:lang w:val="ru-RU"/>
        </w:rPr>
        <w:t>1) Логистическая регрессия (</w:t>
      </w:r>
      <w:r>
        <w:t>multiclass</w:t>
      </w:r>
      <w:r w:rsidRPr="005741ED">
        <w:rPr>
          <w:lang w:val="ru-RU"/>
        </w:rPr>
        <w:t xml:space="preserve"> </w:t>
      </w:r>
      <w:r>
        <w:t>ECOC</w:t>
      </w:r>
      <w:r w:rsidRPr="005741ED">
        <w:rPr>
          <w:lang w:val="ru-RU"/>
        </w:rPr>
        <w:t xml:space="preserve">): параметр регуляризации </w:t>
      </w:r>
      <w:r>
        <w:t>Lambda</w:t>
      </w:r>
      <w:r w:rsidRPr="005741ED">
        <w:rPr>
          <w:lang w:val="ru-RU"/>
        </w:rPr>
        <w:t>.</w:t>
      </w:r>
      <w:r w:rsidRPr="005741ED">
        <w:rPr>
          <w:lang w:val="ru-RU"/>
        </w:rPr>
        <w:br/>
        <w:t xml:space="preserve">2) </w:t>
      </w:r>
      <w:r>
        <w:t>SVM</w:t>
      </w:r>
      <w:r w:rsidRPr="005741ED">
        <w:rPr>
          <w:lang w:val="ru-RU"/>
        </w:rPr>
        <w:t xml:space="preserve"> </w:t>
      </w:r>
      <w:r>
        <w:t>linear</w:t>
      </w:r>
      <w:r w:rsidRPr="005741ED">
        <w:rPr>
          <w:lang w:val="ru-RU"/>
        </w:rPr>
        <w:t xml:space="preserve">: </w:t>
      </w:r>
      <w:r>
        <w:t>BoxConstraint</w:t>
      </w:r>
      <w:r w:rsidRPr="005741ED">
        <w:rPr>
          <w:lang w:val="ru-RU"/>
        </w:rPr>
        <w:t xml:space="preserve"> </w:t>
      </w:r>
      <w:r>
        <w:t>C</w:t>
      </w:r>
      <w:r w:rsidRPr="005741ED">
        <w:rPr>
          <w:lang w:val="ru-RU"/>
        </w:rPr>
        <w:t>.</w:t>
      </w:r>
      <w:r w:rsidRPr="005741ED">
        <w:rPr>
          <w:lang w:val="ru-RU"/>
        </w:rPr>
        <w:br/>
        <w:t xml:space="preserve">3) </w:t>
      </w:r>
      <w:r>
        <w:t>SVM</w:t>
      </w:r>
      <w:r w:rsidRPr="005741ED">
        <w:rPr>
          <w:lang w:val="ru-RU"/>
        </w:rPr>
        <w:t xml:space="preserve"> </w:t>
      </w:r>
      <w:r>
        <w:t>RBF</w:t>
      </w:r>
      <w:r w:rsidRPr="005741ED">
        <w:rPr>
          <w:lang w:val="ru-RU"/>
        </w:rPr>
        <w:t xml:space="preserve">: </w:t>
      </w:r>
      <w:r>
        <w:t>BoxConstraint</w:t>
      </w:r>
      <w:r w:rsidRPr="005741ED">
        <w:rPr>
          <w:lang w:val="ru-RU"/>
        </w:rPr>
        <w:t xml:space="preserve"> </w:t>
      </w:r>
      <w:r>
        <w:t>C</w:t>
      </w:r>
      <w:r w:rsidRPr="005741ED">
        <w:rPr>
          <w:lang w:val="ru-RU"/>
        </w:rPr>
        <w:t xml:space="preserve"> и </w:t>
      </w:r>
      <w:r>
        <w:t>KernelScale</w:t>
      </w:r>
      <w:r w:rsidRPr="005741ED">
        <w:rPr>
          <w:lang w:val="ru-RU"/>
        </w:rPr>
        <w:t xml:space="preserve"> (в отчёте пересчитывается в </w:t>
      </w:r>
      <w:r>
        <w:t>gamma</w:t>
      </w:r>
      <w:r w:rsidRPr="005741ED">
        <w:rPr>
          <w:lang w:val="ru-RU"/>
        </w:rPr>
        <w:t>).</w:t>
      </w:r>
      <w:r w:rsidRPr="005741ED">
        <w:rPr>
          <w:lang w:val="ru-RU"/>
        </w:rPr>
        <w:br/>
        <w:t xml:space="preserve">4) Дерево решений (лёгкая модель): глубина (через </w:t>
      </w:r>
      <w:r>
        <w:t>MaxNumSplits</w:t>
      </w:r>
      <w:r w:rsidRPr="005741ED">
        <w:rPr>
          <w:lang w:val="ru-RU"/>
        </w:rPr>
        <w:t xml:space="preserve">) и </w:t>
      </w:r>
      <w:r>
        <w:t>MinLeafSize</w:t>
      </w:r>
      <w:r w:rsidRPr="005741ED">
        <w:rPr>
          <w:lang w:val="ru-RU"/>
        </w:rPr>
        <w:t>.</w:t>
      </w:r>
    </w:p>
    <w:p w:rsidR="00510A7F" w:rsidRPr="005741ED" w:rsidRDefault="00000000">
      <w:pPr>
        <w:pStyle w:val="21"/>
        <w:rPr>
          <w:lang w:val="ru-RU"/>
        </w:rPr>
      </w:pPr>
      <w:r w:rsidRPr="005741ED">
        <w:rPr>
          <w:lang w:val="ru-RU"/>
        </w:rPr>
        <w:t>Ограничения и целевая функция</w:t>
      </w:r>
    </w:p>
    <w:p w:rsidR="00510A7F" w:rsidRPr="005741ED" w:rsidRDefault="00000000">
      <w:pPr>
        <w:rPr>
          <w:lang w:val="ru-RU"/>
        </w:rPr>
      </w:pPr>
      <w:r w:rsidRPr="005741ED">
        <w:rPr>
          <w:lang w:val="ru-RU"/>
        </w:rPr>
        <w:t>Заданы бюджеты:</w:t>
      </w:r>
      <w:r w:rsidRPr="005741ED">
        <w:rPr>
          <w:lang w:val="ru-RU"/>
        </w:rPr>
        <w:br/>
        <w:t xml:space="preserve">• </w:t>
      </w:r>
      <w:r>
        <w:t>Lmax</w:t>
      </w:r>
      <w:r w:rsidRPr="005741ED">
        <w:rPr>
          <w:lang w:val="ru-RU"/>
        </w:rPr>
        <w:t xml:space="preserve"> — максимальная задержка предсказания (</w:t>
      </w:r>
      <w:r>
        <w:t>ms</w:t>
      </w:r>
      <w:r w:rsidRPr="005741ED">
        <w:rPr>
          <w:lang w:val="ru-RU"/>
        </w:rPr>
        <w:t>/</w:t>
      </w:r>
      <w:r>
        <w:t>sample</w:t>
      </w:r>
      <w:r w:rsidRPr="005741ED">
        <w:rPr>
          <w:lang w:val="ru-RU"/>
        </w:rPr>
        <w:t>)</w:t>
      </w:r>
      <w:r w:rsidRPr="005741ED">
        <w:rPr>
          <w:lang w:val="ru-RU"/>
        </w:rPr>
        <w:br/>
        <w:t xml:space="preserve">• </w:t>
      </w:r>
      <w:r>
        <w:t>Mmax</w:t>
      </w:r>
      <w:r w:rsidRPr="005741ED">
        <w:rPr>
          <w:lang w:val="ru-RU"/>
        </w:rPr>
        <w:t xml:space="preserve"> — максимальный размер модели (</w:t>
      </w:r>
      <w:r>
        <w:t>KB</w:t>
      </w:r>
      <w:r w:rsidRPr="005741ED">
        <w:rPr>
          <w:lang w:val="ru-RU"/>
        </w:rPr>
        <w:t>)</w:t>
      </w:r>
      <w:r w:rsidRPr="005741ED">
        <w:rPr>
          <w:lang w:val="ru-RU"/>
        </w:rPr>
        <w:br/>
      </w:r>
      <w:r w:rsidRPr="005741ED">
        <w:rPr>
          <w:lang w:val="ru-RU"/>
        </w:rPr>
        <w:br/>
        <w:t>Конфигурация считается допустимой (</w:t>
      </w:r>
      <w:r>
        <w:t>feasible</w:t>
      </w:r>
      <w:r w:rsidRPr="005741ED">
        <w:rPr>
          <w:lang w:val="ru-RU"/>
        </w:rPr>
        <w:t xml:space="preserve">), если </w:t>
      </w:r>
      <w:r>
        <w:t>Latency</w:t>
      </w:r>
      <w:r w:rsidRPr="005741ED">
        <w:rPr>
          <w:lang w:val="ru-RU"/>
        </w:rPr>
        <w:t xml:space="preserve"> ≤ </w:t>
      </w:r>
      <w:r>
        <w:t>Lmax</w:t>
      </w:r>
      <w:r w:rsidRPr="005741ED">
        <w:rPr>
          <w:lang w:val="ru-RU"/>
        </w:rPr>
        <w:t xml:space="preserve"> и </w:t>
      </w:r>
      <w:r>
        <w:t>Memory</w:t>
      </w:r>
      <w:r w:rsidRPr="005741ED">
        <w:rPr>
          <w:lang w:val="ru-RU"/>
        </w:rPr>
        <w:t xml:space="preserve"> ≤ </w:t>
      </w:r>
      <w:r>
        <w:t>Mmax</w:t>
      </w:r>
      <w:r w:rsidRPr="005741ED">
        <w:rPr>
          <w:lang w:val="ru-RU"/>
        </w:rPr>
        <w:t>.</w:t>
      </w:r>
      <w:r w:rsidRPr="005741ED">
        <w:rPr>
          <w:lang w:val="ru-RU"/>
        </w:rPr>
        <w:br/>
        <w:t>Дополнительно можно минимизировать комбинированную цель:</w:t>
      </w:r>
      <w:r w:rsidRPr="005741ED">
        <w:rPr>
          <w:lang w:val="ru-RU"/>
        </w:rPr>
        <w:br/>
      </w:r>
      <w:r>
        <w:t>J</w:t>
      </w:r>
      <w:r w:rsidRPr="005741ED">
        <w:rPr>
          <w:lang w:val="ru-RU"/>
        </w:rPr>
        <w:t xml:space="preserve"> = (1 − </w:t>
      </w:r>
      <w:r>
        <w:t>F</w:t>
      </w:r>
      <w:r w:rsidRPr="005741ED">
        <w:rPr>
          <w:lang w:val="ru-RU"/>
        </w:rPr>
        <w:t xml:space="preserve">1) + </w:t>
      </w:r>
      <w:r>
        <w:t>α</w:t>
      </w:r>
      <w:r w:rsidRPr="005741ED">
        <w:rPr>
          <w:lang w:val="ru-RU"/>
        </w:rPr>
        <w:t>·</w:t>
      </w:r>
      <w:r>
        <w:t>Latency</w:t>
      </w:r>
      <w:r w:rsidRPr="005741ED">
        <w:rPr>
          <w:lang w:val="ru-RU"/>
        </w:rPr>
        <w:t xml:space="preserve"> + </w:t>
      </w:r>
      <w:r>
        <w:t>β</w:t>
      </w:r>
      <w:r w:rsidRPr="005741ED">
        <w:rPr>
          <w:lang w:val="ru-RU"/>
        </w:rPr>
        <w:t>·(</w:t>
      </w:r>
      <w:r>
        <w:t>Memory</w:t>
      </w:r>
      <w:r w:rsidRPr="005741ED">
        <w:rPr>
          <w:lang w:val="ru-RU"/>
        </w:rPr>
        <w:t>/1000)</w:t>
      </w:r>
      <w:r w:rsidRPr="005741ED">
        <w:rPr>
          <w:lang w:val="ru-RU"/>
        </w:rPr>
        <w:br/>
        <w:t xml:space="preserve">где </w:t>
      </w:r>
      <w:r>
        <w:t>α</w:t>
      </w:r>
      <w:r w:rsidRPr="005741ED">
        <w:rPr>
          <w:lang w:val="ru-RU"/>
        </w:rPr>
        <w:t xml:space="preserve"> и </w:t>
      </w:r>
      <w:r>
        <w:t>β</w:t>
      </w:r>
      <w:r w:rsidRPr="005741ED">
        <w:rPr>
          <w:lang w:val="ru-RU"/>
        </w:rPr>
        <w:t xml:space="preserve"> — веса штрафов.</w:t>
      </w:r>
    </w:p>
    <w:p w:rsidR="00510A7F" w:rsidRPr="005741ED" w:rsidRDefault="00000000">
      <w:pPr>
        <w:pStyle w:val="21"/>
        <w:rPr>
          <w:lang w:val="ru-RU"/>
        </w:rPr>
      </w:pPr>
      <w:r w:rsidRPr="005741ED">
        <w:rPr>
          <w:lang w:val="ru-RU"/>
        </w:rPr>
        <w:lastRenderedPageBreak/>
        <w:t xml:space="preserve">Практическая часть (что сделать в </w:t>
      </w:r>
      <w:r>
        <w:t>MATLAB</w:t>
      </w:r>
      <w:r w:rsidRPr="005741ED">
        <w:rPr>
          <w:lang w:val="ru-RU"/>
        </w:rPr>
        <w:t>)</w:t>
      </w:r>
    </w:p>
    <w:p w:rsidR="00510A7F" w:rsidRPr="005741ED" w:rsidRDefault="00000000">
      <w:pPr>
        <w:rPr>
          <w:lang w:val="ru-RU"/>
        </w:rPr>
      </w:pPr>
      <w:r w:rsidRPr="005741ED">
        <w:rPr>
          <w:lang w:val="ru-RU"/>
        </w:rPr>
        <w:t xml:space="preserve">1. Запустите скрипт </w:t>
      </w:r>
      <w:r>
        <w:t>Seminar</w:t>
      </w:r>
      <w:r w:rsidRPr="005741ED">
        <w:rPr>
          <w:lang w:val="ru-RU"/>
        </w:rPr>
        <w:t>8_</w:t>
      </w:r>
      <w:r>
        <w:t>ResourceAware</w:t>
      </w:r>
      <w:r w:rsidRPr="005741ED">
        <w:rPr>
          <w:lang w:val="ru-RU"/>
        </w:rPr>
        <w:t>_</w:t>
      </w:r>
      <w:r>
        <w:t>HyperparameterOptimization</w:t>
      </w:r>
      <w:r w:rsidRPr="005741ED">
        <w:rPr>
          <w:lang w:val="ru-RU"/>
        </w:rPr>
        <w:t>.</w:t>
      </w:r>
      <w:r>
        <w:t>m</w:t>
      </w:r>
      <w:r w:rsidRPr="005741ED">
        <w:rPr>
          <w:lang w:val="ru-RU"/>
        </w:rPr>
        <w:t xml:space="preserve">. Он выполнит </w:t>
      </w:r>
      <w:r>
        <w:t>grid</w:t>
      </w:r>
      <w:r w:rsidRPr="005741ED">
        <w:rPr>
          <w:lang w:val="ru-RU"/>
        </w:rPr>
        <w:t xml:space="preserve"> </w:t>
      </w:r>
      <w:r>
        <w:t>search</w:t>
      </w:r>
      <w:r w:rsidRPr="005741ED">
        <w:rPr>
          <w:lang w:val="ru-RU"/>
        </w:rPr>
        <w:t xml:space="preserve"> по гиперпараметрам и сохранит результаты.</w:t>
      </w:r>
    </w:p>
    <w:p w:rsidR="00510A7F" w:rsidRPr="005741ED" w:rsidRDefault="00000000">
      <w:pPr>
        <w:rPr>
          <w:lang w:val="ru-RU"/>
        </w:rPr>
      </w:pPr>
      <w:r w:rsidRPr="005741ED">
        <w:rPr>
          <w:lang w:val="ru-RU"/>
        </w:rPr>
        <w:t xml:space="preserve">2. Изучите файл </w:t>
      </w:r>
      <w:r>
        <w:t>all</w:t>
      </w:r>
      <w:r w:rsidRPr="005741ED">
        <w:rPr>
          <w:lang w:val="ru-RU"/>
        </w:rPr>
        <w:t>_</w:t>
      </w:r>
      <w:r>
        <w:t>results</w:t>
      </w:r>
      <w:r w:rsidRPr="005741ED">
        <w:rPr>
          <w:lang w:val="ru-RU"/>
        </w:rPr>
        <w:t>.</w:t>
      </w:r>
      <w:r>
        <w:t>csv</w:t>
      </w:r>
      <w:r w:rsidRPr="005741ED">
        <w:rPr>
          <w:lang w:val="ru-RU"/>
        </w:rPr>
        <w:t>: какие конфигурации допустимы (</w:t>
      </w:r>
      <w:r>
        <w:t>Feasible</w:t>
      </w:r>
      <w:r w:rsidRPr="005741ED">
        <w:rPr>
          <w:lang w:val="ru-RU"/>
        </w:rPr>
        <w:t>=</w:t>
      </w:r>
      <w:r>
        <w:t>true</w:t>
      </w:r>
      <w:r w:rsidRPr="005741ED">
        <w:rPr>
          <w:lang w:val="ru-RU"/>
        </w:rPr>
        <w:t xml:space="preserve">) и какие дают лучшую </w:t>
      </w:r>
      <w:r>
        <w:t>Macro</w:t>
      </w:r>
      <w:r w:rsidRPr="005741ED">
        <w:rPr>
          <w:lang w:val="ru-RU"/>
        </w:rPr>
        <w:t>‑</w:t>
      </w:r>
      <w:r>
        <w:t>F</w:t>
      </w:r>
      <w:r w:rsidRPr="005741ED">
        <w:rPr>
          <w:lang w:val="ru-RU"/>
        </w:rPr>
        <w:t>1.</w:t>
      </w:r>
    </w:p>
    <w:p w:rsidR="00510A7F" w:rsidRPr="005741ED" w:rsidRDefault="00000000">
      <w:pPr>
        <w:rPr>
          <w:lang w:val="ru-RU"/>
        </w:rPr>
      </w:pPr>
      <w:r w:rsidRPr="005741ED">
        <w:rPr>
          <w:lang w:val="ru-RU"/>
        </w:rPr>
        <w:t xml:space="preserve">3. Измените бюджеты </w:t>
      </w:r>
      <w:r>
        <w:t>Lmax</w:t>
      </w:r>
      <w:r w:rsidRPr="005741ED">
        <w:rPr>
          <w:lang w:val="ru-RU"/>
        </w:rPr>
        <w:t>_</w:t>
      </w:r>
      <w:r>
        <w:t>ms</w:t>
      </w:r>
      <w:r w:rsidRPr="005741ED">
        <w:rPr>
          <w:lang w:val="ru-RU"/>
        </w:rPr>
        <w:t xml:space="preserve"> и </w:t>
      </w:r>
      <w:r>
        <w:t>Mmax</w:t>
      </w:r>
      <w:r w:rsidRPr="005741ED">
        <w:rPr>
          <w:lang w:val="ru-RU"/>
        </w:rPr>
        <w:t>_</w:t>
      </w:r>
      <w:r>
        <w:t>kb</w:t>
      </w:r>
      <w:r w:rsidRPr="005741ED">
        <w:rPr>
          <w:lang w:val="ru-RU"/>
        </w:rPr>
        <w:t xml:space="preserve"> (например, ужесточите в 2 раза) и сравните, какая модель “выживает” при ограничениях.</w:t>
      </w:r>
    </w:p>
    <w:p w:rsidR="00510A7F" w:rsidRPr="005741ED" w:rsidRDefault="00000000">
      <w:pPr>
        <w:rPr>
          <w:lang w:val="ru-RU"/>
        </w:rPr>
      </w:pPr>
      <w:r w:rsidRPr="005741ED">
        <w:rPr>
          <w:lang w:val="ru-RU"/>
        </w:rPr>
        <w:t xml:space="preserve">4. Постройте инженерный вывод по графикам </w:t>
      </w:r>
      <w:r>
        <w:t>latency</w:t>
      </w:r>
      <w:r w:rsidRPr="005741ED">
        <w:rPr>
          <w:lang w:val="ru-RU"/>
        </w:rPr>
        <w:t>_</w:t>
      </w:r>
      <w:r>
        <w:t>vs</w:t>
      </w:r>
      <w:r w:rsidRPr="005741ED">
        <w:rPr>
          <w:lang w:val="ru-RU"/>
        </w:rPr>
        <w:t>_</w:t>
      </w:r>
      <w:r>
        <w:t>memory</w:t>
      </w:r>
      <w:r w:rsidRPr="005741ED">
        <w:rPr>
          <w:lang w:val="ru-RU"/>
        </w:rPr>
        <w:t>.</w:t>
      </w:r>
      <w:r>
        <w:t>png</w:t>
      </w:r>
      <w:r w:rsidRPr="005741ED">
        <w:rPr>
          <w:lang w:val="ru-RU"/>
        </w:rPr>
        <w:t xml:space="preserve"> и </w:t>
      </w:r>
      <w:r>
        <w:t>quality</w:t>
      </w:r>
      <w:r w:rsidRPr="005741ED">
        <w:rPr>
          <w:lang w:val="ru-RU"/>
        </w:rPr>
        <w:t>_</w:t>
      </w:r>
      <w:r>
        <w:t>vs</w:t>
      </w:r>
      <w:r w:rsidRPr="005741ED">
        <w:rPr>
          <w:lang w:val="ru-RU"/>
        </w:rPr>
        <w:t>_</w:t>
      </w:r>
      <w:r>
        <w:t>latency</w:t>
      </w:r>
      <w:r w:rsidRPr="005741ED">
        <w:rPr>
          <w:lang w:val="ru-RU"/>
        </w:rPr>
        <w:t>.</w:t>
      </w:r>
      <w:r>
        <w:t>png</w:t>
      </w:r>
      <w:r w:rsidRPr="005741ED">
        <w:rPr>
          <w:lang w:val="ru-RU"/>
        </w:rPr>
        <w:t>: где находится область компромиссов?</w:t>
      </w:r>
    </w:p>
    <w:p w:rsidR="00510A7F" w:rsidRPr="005741ED" w:rsidRDefault="00000000">
      <w:pPr>
        <w:rPr>
          <w:lang w:val="ru-RU"/>
        </w:rPr>
      </w:pPr>
      <w:r w:rsidRPr="005741ED">
        <w:rPr>
          <w:lang w:val="ru-RU"/>
        </w:rPr>
        <w:t xml:space="preserve">5. Сравните </w:t>
      </w:r>
      <w:r>
        <w:t>best</w:t>
      </w:r>
      <w:r w:rsidRPr="005741ED">
        <w:rPr>
          <w:lang w:val="ru-RU"/>
        </w:rPr>
        <w:t>_</w:t>
      </w:r>
      <w:r>
        <w:t>config</w:t>
      </w:r>
      <w:r w:rsidRPr="005741ED">
        <w:rPr>
          <w:lang w:val="ru-RU"/>
        </w:rPr>
        <w:t>.</w:t>
      </w:r>
      <w:r>
        <w:t>csv</w:t>
      </w:r>
      <w:r w:rsidRPr="005741ED">
        <w:rPr>
          <w:lang w:val="ru-RU"/>
        </w:rPr>
        <w:t xml:space="preserve"> для разных бюджетов и объясните, почему выбранная модель оптимальна под ресурсные ограничения.</w:t>
      </w:r>
    </w:p>
    <w:p w:rsidR="00510A7F" w:rsidRPr="005741ED" w:rsidRDefault="00000000">
      <w:pPr>
        <w:rPr>
          <w:lang w:val="ru-RU"/>
        </w:rPr>
      </w:pPr>
      <w:r w:rsidRPr="005741ED">
        <w:rPr>
          <w:lang w:val="ru-RU"/>
        </w:rPr>
        <w:t xml:space="preserve">6. Опционально: поменяйте веса </w:t>
      </w:r>
      <w:r>
        <w:t>alpha</w:t>
      </w:r>
      <w:r w:rsidRPr="005741ED">
        <w:rPr>
          <w:lang w:val="ru-RU"/>
        </w:rPr>
        <w:t xml:space="preserve"> и </w:t>
      </w:r>
      <w:r>
        <w:t>beta</w:t>
      </w:r>
      <w:r w:rsidRPr="005741ED">
        <w:rPr>
          <w:lang w:val="ru-RU"/>
        </w:rPr>
        <w:t xml:space="preserve"> и покажите, как меняется выбор (сильнее штраф за </w:t>
      </w:r>
      <w:r>
        <w:t>latency</w:t>
      </w:r>
      <w:r w:rsidRPr="005741ED">
        <w:rPr>
          <w:lang w:val="ru-RU"/>
        </w:rPr>
        <w:t xml:space="preserve"> → чаще выбирается </w:t>
      </w:r>
      <w:r>
        <w:t>linear</w:t>
      </w:r>
      <w:r w:rsidRPr="005741ED">
        <w:rPr>
          <w:lang w:val="ru-RU"/>
        </w:rPr>
        <w:t>/</w:t>
      </w:r>
      <w:r>
        <w:t>Tree</w:t>
      </w:r>
      <w:r w:rsidRPr="005741ED">
        <w:rPr>
          <w:lang w:val="ru-RU"/>
        </w:rPr>
        <w:t>).</w:t>
      </w:r>
    </w:p>
    <w:p w:rsidR="00510A7F" w:rsidRPr="005741ED" w:rsidRDefault="00000000">
      <w:pPr>
        <w:pStyle w:val="21"/>
        <w:rPr>
          <w:lang w:val="ru-RU"/>
        </w:rPr>
      </w:pPr>
      <w:r w:rsidRPr="005741ED">
        <w:rPr>
          <w:lang w:val="ru-RU"/>
        </w:rPr>
        <w:t>Что сдавать</w:t>
      </w:r>
    </w:p>
    <w:p w:rsidR="00510A7F" w:rsidRPr="005741ED" w:rsidRDefault="00000000">
      <w:pPr>
        <w:rPr>
          <w:lang w:val="ru-RU"/>
        </w:rPr>
      </w:pPr>
      <w:r w:rsidRPr="005741ED">
        <w:rPr>
          <w:lang w:val="ru-RU"/>
        </w:rPr>
        <w:t xml:space="preserve">1) Скрипт: </w:t>
      </w:r>
      <w:r>
        <w:t>Seminar</w:t>
      </w:r>
      <w:r w:rsidRPr="005741ED">
        <w:rPr>
          <w:lang w:val="ru-RU"/>
        </w:rPr>
        <w:t>8_</w:t>
      </w:r>
      <w:r>
        <w:t>ResourceAware</w:t>
      </w:r>
      <w:r w:rsidRPr="005741ED">
        <w:rPr>
          <w:lang w:val="ru-RU"/>
        </w:rPr>
        <w:t>_</w:t>
      </w:r>
      <w:r>
        <w:t>HyperparameterOptimization</w:t>
      </w:r>
      <w:r w:rsidRPr="005741ED">
        <w:rPr>
          <w:lang w:val="ru-RU"/>
        </w:rPr>
        <w:t>.</w:t>
      </w:r>
      <w:r>
        <w:t>m</w:t>
      </w:r>
      <w:r w:rsidRPr="005741ED">
        <w:rPr>
          <w:lang w:val="ru-RU"/>
        </w:rPr>
        <w:br/>
        <w:t xml:space="preserve">2) Папка </w:t>
      </w:r>
      <w:r>
        <w:t>results</w:t>
      </w:r>
      <w:r w:rsidRPr="005741ED">
        <w:rPr>
          <w:lang w:val="ru-RU"/>
        </w:rPr>
        <w:t>_</w:t>
      </w:r>
      <w:r>
        <w:t>seminar</w:t>
      </w:r>
      <w:r w:rsidRPr="005741ED">
        <w:rPr>
          <w:lang w:val="ru-RU"/>
        </w:rPr>
        <w:t>8_</w:t>
      </w:r>
      <w:r>
        <w:t>resource</w:t>
      </w:r>
      <w:r w:rsidRPr="005741ED">
        <w:rPr>
          <w:lang w:val="ru-RU"/>
        </w:rPr>
        <w:t>_</w:t>
      </w:r>
      <w:r>
        <w:t>tuning</w:t>
      </w:r>
      <w:r w:rsidRPr="005741ED">
        <w:rPr>
          <w:lang w:val="ru-RU"/>
        </w:rPr>
        <w:t>_* с файлами:</w:t>
      </w:r>
      <w:r w:rsidRPr="005741ED">
        <w:rPr>
          <w:lang w:val="ru-RU"/>
        </w:rPr>
        <w:br/>
        <w:t xml:space="preserve">   • </w:t>
      </w:r>
      <w:r>
        <w:t>all</w:t>
      </w:r>
      <w:r w:rsidRPr="005741ED">
        <w:rPr>
          <w:lang w:val="ru-RU"/>
        </w:rPr>
        <w:t>_</w:t>
      </w:r>
      <w:r>
        <w:t>results</w:t>
      </w:r>
      <w:r w:rsidRPr="005741ED">
        <w:rPr>
          <w:lang w:val="ru-RU"/>
        </w:rPr>
        <w:t>.</w:t>
      </w:r>
      <w:r>
        <w:t>csv</w:t>
      </w:r>
      <w:r w:rsidRPr="005741ED">
        <w:rPr>
          <w:lang w:val="ru-RU"/>
        </w:rPr>
        <w:br/>
        <w:t xml:space="preserve">   • </w:t>
      </w:r>
      <w:r>
        <w:t>best</w:t>
      </w:r>
      <w:r w:rsidRPr="005741ED">
        <w:rPr>
          <w:lang w:val="ru-RU"/>
        </w:rPr>
        <w:t>_</w:t>
      </w:r>
      <w:r>
        <w:t>config</w:t>
      </w:r>
      <w:r w:rsidRPr="005741ED">
        <w:rPr>
          <w:lang w:val="ru-RU"/>
        </w:rPr>
        <w:t>.</w:t>
      </w:r>
      <w:r>
        <w:t>csv</w:t>
      </w:r>
      <w:r w:rsidRPr="005741ED">
        <w:rPr>
          <w:lang w:val="ru-RU"/>
        </w:rPr>
        <w:br/>
        <w:t xml:space="preserve">   • </w:t>
      </w:r>
      <w:r>
        <w:t>mini</w:t>
      </w:r>
      <w:r w:rsidRPr="005741ED">
        <w:rPr>
          <w:lang w:val="ru-RU"/>
        </w:rPr>
        <w:t>_</w:t>
      </w:r>
      <w:r>
        <w:t>report</w:t>
      </w:r>
      <w:r w:rsidRPr="005741ED">
        <w:rPr>
          <w:lang w:val="ru-RU"/>
        </w:rPr>
        <w:t>.</w:t>
      </w:r>
      <w:r>
        <w:t>txt</w:t>
      </w:r>
      <w:r w:rsidRPr="005741ED">
        <w:rPr>
          <w:lang w:val="ru-RU"/>
        </w:rPr>
        <w:br/>
        <w:t xml:space="preserve">   • </w:t>
      </w:r>
      <w:r>
        <w:t>plots</w:t>
      </w:r>
      <w:r w:rsidRPr="005741ED">
        <w:rPr>
          <w:lang w:val="ru-RU"/>
        </w:rPr>
        <w:t>/*.</w:t>
      </w:r>
      <w:r>
        <w:t>png</w:t>
      </w:r>
      <w:r w:rsidRPr="005741ED">
        <w:rPr>
          <w:lang w:val="ru-RU"/>
        </w:rPr>
        <w:t xml:space="preserve"> (</w:t>
      </w:r>
      <w:r>
        <w:t>latency</w:t>
      </w:r>
      <w:r w:rsidRPr="005741ED">
        <w:rPr>
          <w:lang w:val="ru-RU"/>
        </w:rPr>
        <w:t>_</w:t>
      </w:r>
      <w:r>
        <w:t>vs</w:t>
      </w:r>
      <w:r w:rsidRPr="005741ED">
        <w:rPr>
          <w:lang w:val="ru-RU"/>
        </w:rPr>
        <w:t>_</w:t>
      </w:r>
      <w:r>
        <w:t>memory</w:t>
      </w:r>
      <w:r w:rsidRPr="005741ED">
        <w:rPr>
          <w:lang w:val="ru-RU"/>
        </w:rPr>
        <w:t xml:space="preserve">, </w:t>
      </w:r>
      <w:r>
        <w:t>quality</w:t>
      </w:r>
      <w:r w:rsidRPr="005741ED">
        <w:rPr>
          <w:lang w:val="ru-RU"/>
        </w:rPr>
        <w:t>_</w:t>
      </w:r>
      <w:r>
        <w:t>vs</w:t>
      </w:r>
      <w:r w:rsidRPr="005741ED">
        <w:rPr>
          <w:lang w:val="ru-RU"/>
        </w:rPr>
        <w:t>_</w:t>
      </w:r>
      <w:r>
        <w:t>latency</w:t>
      </w:r>
      <w:r w:rsidRPr="005741ED">
        <w:rPr>
          <w:lang w:val="ru-RU"/>
        </w:rPr>
        <w:t xml:space="preserve">, </w:t>
      </w:r>
      <w:r>
        <w:t>quality</w:t>
      </w:r>
      <w:r w:rsidRPr="005741ED">
        <w:rPr>
          <w:lang w:val="ru-RU"/>
        </w:rPr>
        <w:t>_</w:t>
      </w:r>
      <w:r>
        <w:t>vs</w:t>
      </w:r>
      <w:r w:rsidRPr="005741ED">
        <w:rPr>
          <w:lang w:val="ru-RU"/>
        </w:rPr>
        <w:t>_</w:t>
      </w:r>
      <w:r>
        <w:t>memory</w:t>
      </w:r>
      <w:r w:rsidRPr="005741ED">
        <w:rPr>
          <w:lang w:val="ru-RU"/>
        </w:rPr>
        <w:t xml:space="preserve">, </w:t>
      </w:r>
      <w:r>
        <w:t>cm</w:t>
      </w:r>
      <w:r w:rsidRPr="005741ED">
        <w:rPr>
          <w:lang w:val="ru-RU"/>
        </w:rPr>
        <w:t>_</w:t>
      </w:r>
      <w:r>
        <w:t>best</w:t>
      </w:r>
      <w:r w:rsidRPr="005741ED">
        <w:rPr>
          <w:lang w:val="ru-RU"/>
        </w:rPr>
        <w:t>)</w:t>
      </w:r>
      <w:r w:rsidRPr="005741ED">
        <w:rPr>
          <w:lang w:val="ru-RU"/>
        </w:rPr>
        <w:br/>
        <w:t>3) Короткий отчёт (0.5–1 стр.): бюджеты, выбранная конфигурация, качество и причины выбора.</w:t>
      </w:r>
    </w:p>
    <w:p w:rsidR="00510A7F" w:rsidRPr="005741ED" w:rsidRDefault="00000000">
      <w:pPr>
        <w:pStyle w:val="21"/>
        <w:rPr>
          <w:lang w:val="ru-RU"/>
        </w:rPr>
      </w:pPr>
      <w:r w:rsidRPr="005741ED">
        <w:rPr>
          <w:lang w:val="ru-RU"/>
        </w:rPr>
        <w:t>Критерии оценивания (макс. 15 баллов)</w:t>
      </w:r>
    </w:p>
    <w:p w:rsidR="00510A7F" w:rsidRPr="005741ED" w:rsidRDefault="00000000">
      <w:pPr>
        <w:rPr>
          <w:lang w:val="ru-RU"/>
        </w:rPr>
      </w:pPr>
      <w:r w:rsidRPr="005741ED">
        <w:rPr>
          <w:lang w:val="ru-RU"/>
        </w:rPr>
        <w:t xml:space="preserve">• Корректный </w:t>
      </w:r>
      <w:r>
        <w:t>split</w:t>
      </w:r>
      <w:r w:rsidRPr="005741ED">
        <w:rPr>
          <w:lang w:val="ru-RU"/>
        </w:rPr>
        <w:t xml:space="preserve"> + стандартизация без утечки — 2 б.</w:t>
      </w:r>
    </w:p>
    <w:p w:rsidR="00510A7F" w:rsidRPr="005741ED" w:rsidRDefault="00000000">
      <w:pPr>
        <w:rPr>
          <w:lang w:val="ru-RU"/>
        </w:rPr>
      </w:pPr>
      <w:r w:rsidRPr="005741ED">
        <w:rPr>
          <w:lang w:val="ru-RU"/>
        </w:rPr>
        <w:t xml:space="preserve">• Построение таблицы результатов и выбор </w:t>
      </w:r>
      <w:r>
        <w:t>feasible</w:t>
      </w:r>
      <w:r w:rsidRPr="005741ED">
        <w:rPr>
          <w:lang w:val="ru-RU"/>
        </w:rPr>
        <w:t xml:space="preserve"> конфигураций — 4 б.</w:t>
      </w:r>
    </w:p>
    <w:p w:rsidR="00510A7F" w:rsidRPr="005741ED" w:rsidRDefault="00000000">
      <w:pPr>
        <w:rPr>
          <w:lang w:val="ru-RU"/>
        </w:rPr>
      </w:pPr>
      <w:r w:rsidRPr="005741ED">
        <w:rPr>
          <w:lang w:val="ru-RU"/>
        </w:rPr>
        <w:t>• Сравнение моделей по качеству и ресурсам (графики/вывод) — 4 б.</w:t>
      </w:r>
    </w:p>
    <w:p w:rsidR="00510A7F" w:rsidRPr="005741ED" w:rsidRDefault="00000000">
      <w:pPr>
        <w:rPr>
          <w:lang w:val="ru-RU"/>
        </w:rPr>
      </w:pPr>
      <w:r w:rsidRPr="005741ED">
        <w:rPr>
          <w:lang w:val="ru-RU"/>
        </w:rPr>
        <w:t>• Эксперимент с изменением бюджетов (хотя бы 2 режима) — 3 б.</w:t>
      </w:r>
    </w:p>
    <w:p w:rsidR="00510A7F" w:rsidRPr="005741ED" w:rsidRDefault="00000000">
      <w:pPr>
        <w:rPr>
          <w:lang w:val="ru-RU"/>
        </w:rPr>
      </w:pPr>
      <w:r w:rsidRPr="005741ED">
        <w:rPr>
          <w:lang w:val="ru-RU"/>
        </w:rPr>
        <w:t>• Мини‑отчёт с цифрами (</w:t>
      </w:r>
      <w:r>
        <w:t>F</w:t>
      </w:r>
      <w:r w:rsidRPr="005741ED">
        <w:rPr>
          <w:lang w:val="ru-RU"/>
        </w:rPr>
        <w:t xml:space="preserve">1, </w:t>
      </w:r>
      <w:r>
        <w:t>latency</w:t>
      </w:r>
      <w:r w:rsidRPr="005741ED">
        <w:rPr>
          <w:lang w:val="ru-RU"/>
        </w:rPr>
        <w:t xml:space="preserve">, </w:t>
      </w:r>
      <w:r>
        <w:t>memory</w:t>
      </w:r>
      <w:r w:rsidRPr="005741ED">
        <w:rPr>
          <w:lang w:val="ru-RU"/>
        </w:rPr>
        <w:t>) и аргументацией — 2 б.</w:t>
      </w:r>
    </w:p>
    <w:p w:rsidR="00510A7F" w:rsidRPr="005741ED" w:rsidRDefault="00000000">
      <w:pPr>
        <w:pStyle w:val="21"/>
        <w:rPr>
          <w:lang w:val="ru-RU"/>
        </w:rPr>
      </w:pPr>
      <w:r w:rsidRPr="005741ED">
        <w:rPr>
          <w:lang w:val="ru-RU"/>
        </w:rPr>
        <w:t>Подсказки</w:t>
      </w:r>
    </w:p>
    <w:p w:rsidR="00510A7F" w:rsidRPr="005741ED" w:rsidRDefault="00000000">
      <w:pPr>
        <w:rPr>
          <w:lang w:val="ru-RU"/>
        </w:rPr>
      </w:pPr>
      <w:r w:rsidRPr="005741ED">
        <w:rPr>
          <w:lang w:val="ru-RU"/>
        </w:rPr>
        <w:t xml:space="preserve">• Для </w:t>
      </w:r>
      <w:r>
        <w:t>edge</w:t>
      </w:r>
      <w:r w:rsidRPr="005741ED">
        <w:rPr>
          <w:lang w:val="ru-RU"/>
        </w:rPr>
        <w:t xml:space="preserve"> часто выигрывают линейные модели и небольшие деревья: низкая задержка и размер.</w:t>
      </w:r>
      <w:r w:rsidRPr="005741ED">
        <w:rPr>
          <w:lang w:val="ru-RU"/>
        </w:rPr>
        <w:br/>
        <w:t xml:space="preserve">• </w:t>
      </w:r>
      <w:r>
        <w:t>RBF</w:t>
      </w:r>
      <w:r w:rsidRPr="005741ED">
        <w:rPr>
          <w:lang w:val="ru-RU"/>
        </w:rPr>
        <w:t>‑</w:t>
      </w:r>
      <w:r>
        <w:t>SVM</w:t>
      </w:r>
      <w:r w:rsidRPr="005741ED">
        <w:rPr>
          <w:lang w:val="ru-RU"/>
        </w:rPr>
        <w:t xml:space="preserve"> может дать лучшую </w:t>
      </w:r>
      <w:r>
        <w:t>F</w:t>
      </w:r>
      <w:r w:rsidRPr="005741ED">
        <w:rPr>
          <w:lang w:val="ru-RU"/>
        </w:rPr>
        <w:t>1, но часто “дороже” по времени и памяти.</w:t>
      </w:r>
      <w:r w:rsidRPr="005741ED">
        <w:rPr>
          <w:lang w:val="ru-RU"/>
        </w:rPr>
        <w:br/>
      </w:r>
      <w:r w:rsidRPr="005741ED">
        <w:rPr>
          <w:lang w:val="ru-RU"/>
        </w:rPr>
        <w:lastRenderedPageBreak/>
        <w:t>• Жёсткие бюджеты обычно вынуждают жертвовать небольшим качеством ради устойчивости и скорости.</w:t>
      </w:r>
      <w:r w:rsidRPr="005741ED">
        <w:rPr>
          <w:lang w:val="ru-RU"/>
        </w:rPr>
        <w:br/>
        <w:t xml:space="preserve">• В реальных системах </w:t>
      </w:r>
      <w:r>
        <w:t>latency</w:t>
      </w:r>
      <w:r w:rsidRPr="005741ED">
        <w:rPr>
          <w:lang w:val="ru-RU"/>
        </w:rPr>
        <w:t xml:space="preserve"> измеряют на целевом железе; здесь используется “прокси‑оценка”.</w:t>
      </w:r>
    </w:p>
    <w:sectPr w:rsidR="00510A7F" w:rsidRPr="005741E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52117031">
    <w:abstractNumId w:val="8"/>
  </w:num>
  <w:num w:numId="2" w16cid:durableId="1417897067">
    <w:abstractNumId w:val="6"/>
  </w:num>
  <w:num w:numId="3" w16cid:durableId="1082215516">
    <w:abstractNumId w:val="5"/>
  </w:num>
  <w:num w:numId="4" w16cid:durableId="602998377">
    <w:abstractNumId w:val="4"/>
  </w:num>
  <w:num w:numId="5" w16cid:durableId="608900700">
    <w:abstractNumId w:val="7"/>
  </w:num>
  <w:num w:numId="6" w16cid:durableId="1385253707">
    <w:abstractNumId w:val="3"/>
  </w:num>
  <w:num w:numId="7" w16cid:durableId="1128207246">
    <w:abstractNumId w:val="2"/>
  </w:num>
  <w:num w:numId="8" w16cid:durableId="1215234307">
    <w:abstractNumId w:val="1"/>
  </w:num>
  <w:num w:numId="9" w16cid:durableId="1855337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4D32"/>
    <w:rsid w:val="0006063C"/>
    <w:rsid w:val="0015074B"/>
    <w:rsid w:val="0029639D"/>
    <w:rsid w:val="00326F90"/>
    <w:rsid w:val="00510A7F"/>
    <w:rsid w:val="005741E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4D55015-9034-4F4C-805C-847FB1F6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2</cp:revision>
  <dcterms:created xsi:type="dcterms:W3CDTF">2026-01-11T13:21:00Z</dcterms:created>
  <dcterms:modified xsi:type="dcterms:W3CDTF">2026-01-11T13:21:00Z</dcterms:modified>
  <cp:category/>
</cp:coreProperties>
</file>